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书名：四书五经  大儒注本  2  书集传  诗集传</w:t>
      </w:r>
    </w:p>
    <w:p>
      <w:r>
        <w:t>作者：（宋）蔡沈注；（宋）朱熹注；钱宗武，钱忠弼，王华宝整理</w:t>
      </w:r>
    </w:p>
    <w:p>
      <w:r>
        <w:t>出版社：南京:凤凰出版社,2015</w:t>
      </w:r>
    </w:p>
    <w:p>
      <w:r>
        <w:t>出版日期：</w:t>
      </w:r>
    </w:p>
    <w:p>
      <w:r>
        <w:t>总页数：572</w:t>
      </w:r>
    </w:p>
    <w:p>
      <w:r>
        <w:t>更多请访问教客网: www.jiaokey.com</w:t>
      </w:r>
    </w:p>
    <w:p>
      <w:r>
        <w:t>四书五经  大儒注本  2  书集传  诗集传 评论地址：https://www.jiaokey.com/book/detail/14132663.html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