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书名：《存在与时间》读本  通俗译释  上</w:t>
      </w:r>
    </w:p>
    <w:p>
      <w:r>
        <w:t>作者：高捍东著</w:t>
      </w:r>
    </w:p>
    <w:p>
      <w:r>
        <w:t>出版社：湘潭:湘潭大学出版社,2015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《存在与时间》读本  通俗译释  上 评论地址：https://www.jiaokey.com/book/detail/14132661.html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