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书名：泽溥群萌  印光大师与四众弟子的法缘</w:t>
      </w:r>
    </w:p>
    <w:p>
      <w:r>
        <w:t>作者：余会心编著</w:t>
      </w:r>
    </w:p>
    <w:p>
      <w:r>
        <w:t>出版社：弘化社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泽溥群萌  印光大师与四众弟子的法缘 评论地址：https://www.jiaokey.com/book/detail/14132655.html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