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毛毛虫变蝴蝶  6  黑社会变莲池海会</w:t>
      </w:r>
    </w:p>
    <w:p>
      <w:r>
        <w:rPr>
          <w:rFonts w:ascii="宋体" w:hAnsi="宋体" w:eastAsia="宋体"/>
          <w:sz w:val="24"/>
        </w:rPr>
        <w:t>道证法师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毛毛虫变蝴蝶  6  黑社会变莲池海会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本书出售、求购地址：https://www.jiaokey.com/book/detail/14132649.html</w:t>
      </w:r>
    </w:p>
    <w:p>
      <w:r>
        <w:t>更多相关图书推荐：https://www.jiaokey.com</w:t>
      </w:r>
    </w:p>
    <w:p>
      <w:r>
        <w:t>道证法师 其他作品：https://www.jiaokey.com/tag/道证法师.html</w:t>
      </w:r>
    </w:p>
    <w:p>
      <w:r>
        <w:t>弘化社 出版图书：https://www.jiaokey.com/tag/弘化社.html</w:t>
      </w:r>
    </w:p>
    <w:p>
      <w:r>
        <w:t>关键词搜索：https://www.jiaokey.com/tag/毛毛虫变蝴蝶  6  黑社会变莲池海会.html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