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弘化佛教入门小丛书  第8辑  菩萨戒指要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弘化佛教入门小丛书  第8辑  菩萨戒指要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本书出售、求购地址：https://www.jiaokey.com/book/detail/14132624.html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弘化社 出版图书：https://www.jiaokey.com/tag/弘化社.html</w:t>
      </w:r>
    </w:p>
    <w:p>
      <w:r>
        <w:t>关键词搜索：https://www.jiaokey.com/tag/弘化佛教入门小丛书  第8辑  菩萨戒指要.html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