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书名：重订西方公据</w:t>
      </w:r>
    </w:p>
    <w:p>
      <w:r>
        <w:t>作者：印光法师鉴定；真达法师辑</w:t>
      </w:r>
    </w:p>
    <w:p>
      <w:r>
        <w:t>出版社：弘化社,1930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重订西方公据 评论地址：https://www.jiaokey.com/book/detail/14132620.html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