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政论中国2015  人民日报评说党和国家重大举措</w:t>
      </w:r>
    </w:p>
    <w:p>
      <w:r>
        <w:rPr>
          <w:rFonts w:ascii="宋体" w:hAnsi="宋体" w:eastAsia="宋体"/>
          <w:sz w:val="24"/>
        </w:rPr>
        <w:t>人民日报社评论部编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政论中国2015  人民日报评说党和国家重大举措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本书出售、求购地址：https://www.jiaokey.com/book/detail/14132589.html</w:t>
      </w:r>
    </w:p>
    <w:p>
      <w:r>
        <w:t>更多相关图书推荐：https://www.jiaokey.com</w:t>
      </w:r>
    </w:p>
    <w:p>
      <w:r>
        <w:t>人民日报社评论部编 其他作品：https://www.jiaokey.com/tag/人民日报社评论部编.html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关键词搜索：https://www.jiaokey.com/tag/政论中国2015  人民日报评说党和国家重大举措.html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