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北京社科精品文库  第2辑  中国论理思想史  下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北京社科精品文库  第2辑  中国论理思想史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本书出售、求购地址：https://www.jiaokey.com/book/detail/14132588.html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关键词搜索：https://www.jiaokey.com/tag/北京社科精品文库  第2辑  中国论理思想史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