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发展干预与移民生计重建  广西Y库区巴村个案研究</w:t>
      </w:r>
    </w:p>
    <w:p>
      <w:r>
        <w:rPr>
          <w:rFonts w:ascii="宋体" w:hAnsi="宋体" w:eastAsia="宋体"/>
          <w:sz w:val="24"/>
        </w:rPr>
        <w:t>严登才，施国庆著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发展干预与移民生计重建  广西Y库区巴村个案研究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严登才，施国庆著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本书出售、求购地址：https://www.jiaokey.com/book/detail/14132571.html</w:t>
      </w:r>
    </w:p>
    <w:p>
      <w:r>
        <w:t>更多相关图书推荐：https://www.jiaokey.com</w:t>
      </w:r>
    </w:p>
    <w:p>
      <w:r>
        <w:t>严登才，施国庆著 其他作品：https://www.jiaokey.com/tag/严登才，施国庆著.html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关键词搜索：https://www.jiaokey.com/tag/发展干预与移民生计重建  广西Y库区巴村个案研究.html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