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推动人大工作与时倶进  武汉市人大工作机制创新理论研讨会论文集</w:t>
      </w:r>
    </w:p>
    <w:p>
      <w:r>
        <w:rPr>
          <w:rFonts w:ascii="宋体" w:hAnsi="宋体" w:eastAsia="宋体"/>
          <w:sz w:val="24"/>
        </w:rPr>
        <w:t>卢国祥主编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推动人大工作与时倶进  武汉市人大工作机制创新理论研讨会论文集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本书出售、求购地址：https://www.jiaokey.com/book/detail/14132539.html</w:t>
      </w:r>
    </w:p>
    <w:p>
      <w:r>
        <w:t>更多相关图书推荐：https://www.jiaokey.com</w:t>
      </w:r>
    </w:p>
    <w:p>
      <w:r>
        <w:t>卢国祥主编 其他作品：https://www.jiaokey.com/tag/卢国祥主编.html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关键词搜索：https://www.jiaokey.com/tag/推动人大工作与时倶进  武汉市人大工作机制创新理论研讨会论文集.html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