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书名：明清哲学与政治哲学  吴根友学术论集</w:t>
      </w:r>
    </w:p>
    <w:p>
      <w:r>
        <w:t>作者：吴根友著</w:t>
      </w:r>
    </w:p>
    <w:p>
      <w:r>
        <w:t>出版社：当代传媒集团,2016.05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明清哲学与政治哲学  吴根友学术论集 评论地址：https://www.jiaokey.com/book/detail/14132533.html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