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书名：纺织专业英语</w:t>
      </w:r>
    </w:p>
    <w:p>
      <w:r>
        <w:t>作者：盛宁明，杨青，秦世福主编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纺织专业英语 评论地址：https://www.jiaokey.com/book/detail/14132523.html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