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道路自信：人类史上大国兴盛新模式  英文</w:t>
      </w:r>
    </w:p>
    <w:p>
      <w:r>
        <w:rPr>
          <w:rFonts w:ascii="宋体" w:hAnsi="宋体" w:eastAsia="宋体"/>
          <w:sz w:val="24"/>
        </w:rPr>
        <w:t>玛雅著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道路自信：人类史上大国兴盛新模式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本书出售、求购地址：https://www.jiaokey.com/book/detail/14132489.html</w:t>
      </w:r>
    </w:p>
    <w:p>
      <w:r>
        <w:t>更多相关图书推荐：https://www.jiaokey.com</w:t>
      </w:r>
    </w:p>
    <w:p>
      <w:r>
        <w:t>玛雅著 其他作品：https://www.jiaokey.com/tag/玛雅著.html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关键词搜索：https://www.jiaokey.com/tag/道路自信：人类史上大国兴盛新模式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