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书名：古镇有棵长青家族树  松溉陈氏（朝钰）家谱</w:t>
      </w:r>
    </w:p>
    <w:p>
      <w:r>
        <w:t>作者：陈文湘编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古镇有棵长青家族树  松溉陈氏（朝钰）家谱 评论地址：https://www.jiaokey.com/book/detail/14132437.html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