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书名：永川国土资源  待审稿  第4编  经济资源</w:t>
      </w:r>
    </w:p>
    <w:p>
      <w:r>
        <w:t>作者：永川县计划委员会编</w:t>
      </w:r>
    </w:p>
    <w:p>
      <w:r>
        <w:t>出版社：1988.01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永川国土资源  待审稿  第4编  经济资源 评论地址：https://www.jiaokey.com/book/detail/14132398.html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