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书名：永川国土资源  待审稿  第3编  人口资源</w:t>
      </w:r>
    </w:p>
    <w:p>
      <w:r>
        <w:t>作者：永川县计划委员会编</w:t>
      </w:r>
    </w:p>
    <w:p>
      <w:r>
        <w:t>出版社：1988.01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永川国土资源  待审稿  第3编  人口资源 评论地址：https://www.jiaokey.com/book/detail/14132384.html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