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书名：中国民间故事集成重庆市綦江县卷</w:t>
      </w:r>
    </w:p>
    <w:p>
      <w:r>
        <w:t>作者：&lt;font color=Red&gt;綦&lt;/font&gt;江县民间文学三套集成编辑委员会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中国民间故事集成重庆市綦江县卷 评论地址：https://www.jiaokey.com/book/detail/14132250.html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