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异世界的甜点师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异世界的甜点师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本书出售、求购地址：https://www.jiaokey.com/book/detail/14132096.html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关键词搜索：https://www.jiaokey.com/tag/异世界的甜点师.html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