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魔法小公主  第1辑  魔力蓝水晶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魔法小公主  第1辑  魔力蓝水晶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本书出售、求购地址：https://www.jiaokey.com/book/detail/14132095.html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关键词搜索：https://www.jiaokey.com/tag/魔法小公主  第1辑  魔力蓝水晶.html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