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书名：惊起却回头  我的哥哥苏小波</w:t>
      </w:r>
    </w:p>
    <w:p>
      <w:r>
        <w:t>作者：苏若男编</w:t>
      </w:r>
    </w:p>
    <w:p>
      <w:r>
        <w:t>出版社：成都:四川美术出版社,2016.06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惊起却回头  我的哥哥苏小波 评论地址：https://www.jiaokey.com/book/detail/14132021.html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