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书名：功夫小侠士  2  雪之圣兽</w:t>
      </w:r>
    </w:p>
    <w:p>
      <w:r>
        <w:t>作者：梁媛著</w:t>
      </w:r>
    </w:p>
    <w:p>
      <w:r>
        <w:t>出版社：北京:新世界出版社,2011.06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功夫小侠士  2  雪之圣兽 评论地址：https://www.jiaokey.com/book/detail/14132015.html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