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南瓜王的愤怒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南瓜王的愤怒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本书出售、求购地址：https://www.jiaokey.com/book/detail/14132013.html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关键词搜索：https://www.jiaokey.com/tag/南瓜王的愤怒.html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