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被遗弃的鬼魂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被遗弃的鬼魂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本书出售、求购地址：https://www.jiaokey.com/book/detail/14132012.html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关键词搜索：https://www.jiaokey.com/tag/被遗弃的鬼魂.html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