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书名：半夜谁来敲门</w:t>
      </w:r>
    </w:p>
    <w:p>
      <w:r>
        <w:t>作者：董恒波著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半夜谁来敲门 评论地址：https://www.jiaokey.com/book/detail/14132010.html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