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重庆市高等教育自学考试大事记  1983-1997</w:t>
      </w:r>
    </w:p>
    <w:p>
      <w:r>
        <w:rPr>
          <w:rFonts w:ascii="宋体" w:hAnsi="宋体" w:eastAsia="宋体"/>
          <w:sz w:val="24"/>
        </w:rPr>
        <w:t>张国顺主编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重庆市高等教育自学考试大事记  1983-1997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本书出售、求购地址：https://www.jiaokey.com/book/detail/14131988.html</w:t>
      </w:r>
    </w:p>
    <w:p>
      <w:r>
        <w:t>更多相关图书推荐：https://www.jiaokey.com</w:t>
      </w:r>
    </w:p>
    <w:p>
      <w:r>
        <w:t>张国顺主编 其他作品：https://www.jiaokey.com/tag/张国顺主编.html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关键词搜索：https://www.jiaokey.com/tag/重庆市高等教育自学考试大事记  1983-1997.html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