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重庆市永川区来苏小学教师文艺作品集  根韵书香</w:t>
      </w:r>
    </w:p>
    <w:p>
      <w:r>
        <w:rPr>
          <w:rFonts w:ascii="宋体" w:hAnsi="宋体" w:eastAsia="宋体"/>
          <w:sz w:val="24"/>
        </w:rPr>
        <w:t>徐小波主编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重庆市永川区来苏小学教师文艺作品集  根韵书香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本书出售、求购地址：https://www.jiaokey.com/book/detail/14131979.html</w:t>
      </w:r>
    </w:p>
    <w:p>
      <w:r>
        <w:t>更多相关图书推荐：https://www.jiaokey.com</w:t>
      </w:r>
    </w:p>
    <w:p>
      <w:r>
        <w:t>徐小波主编 其他作品：https://www.jiaokey.com/tag/徐小波主编.html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关键词搜索：https://www.jiaokey.com/tag/重庆市永川区来苏小学教师文艺作品集  根韵书香.html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