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春秋风霜重庆老艺术家作品丛书  小戏小品选集</w:t>
      </w:r>
    </w:p>
    <w:p>
      <w:r>
        <w:rPr>
          <w:rFonts w:ascii="宋体" w:hAnsi="宋体" w:eastAsia="宋体"/>
          <w:sz w:val="24"/>
        </w:rPr>
        <w:t>邓泽环著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1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春秋风霜重庆老艺术家作品丛书  小戏小品选集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作品综合集-文艺-重庆市-当代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本书出售、求购地址：https://www.jiaokey.com/book/detail/14131971.html</w:t>
      </w:r>
    </w:p>
    <w:p>
      <w:r>
        <w:t>更多相关图书推荐：https://www.jiaokey.com</w:t>
      </w:r>
    </w:p>
    <w:p>
      <w:r>
        <w:t>邓泽环著 其他作品：https://www.jiaokey.com/tag/邓泽环著.html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关键词搜索：https://www.jiaokey.com/tag/作品综合集-文艺-重庆市-当代.html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