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书名：中国儿童文学  我的蛋宝宝我的蚕宝宝</w:t>
      </w:r>
    </w:p>
    <w:p>
      <w:r>
        <w:t>作者：张杰著</w:t>
      </w:r>
    </w:p>
    <w:p>
      <w:r>
        <w:t>出版社：北京:金盾出版社,2013.05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中国儿童文学  我的蛋宝宝我的蚕宝宝 评论地址：https://www.jiaokey.com/book/detail/14131956.html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