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美绘版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本书出售、求购地址：https://www.jiaokey.com/book/detail/14131947.html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关键词搜索：https://www.jiaokey.com/tag/泰戈尔诗选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