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魔法小公主  2  魔力八音盒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魔法小公主  2  魔力八音盒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本书出售、求购地址：https://www.jiaokey.com/book/detail/14131941.html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关键词搜索：https://www.jiaokey.com/tag/魔法小公主  2  魔力八音盒.html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