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为了夕阳红满天  让我们享受幸福的勤劳故事</w:t>
      </w:r>
    </w:p>
    <w:p>
      <w:r>
        <w:rPr>
          <w:rFonts w:ascii="宋体" w:hAnsi="宋体" w:eastAsia="宋体"/>
          <w:sz w:val="24"/>
        </w:rPr>
        <w:t>李正蕊编著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为了夕阳红满天  让我们享受幸福的勤劳故事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本书出售、求购地址：https://www.jiaokey.com/book/detail/14131917.html</w:t>
      </w:r>
    </w:p>
    <w:p>
      <w:r>
        <w:t>更多相关图书推荐：https://www.jiaokey.com</w:t>
      </w:r>
    </w:p>
    <w:p>
      <w:r>
        <w:t>李正蕊编著 其他作品：https://www.jiaokey.com/tag/李正蕊编著.html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关键词搜索：https://www.jiaokey.com/tag/为了夕阳红满天  让我们享受幸福的勤劳故事.html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