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百部原创儿童文学丛书  有趣的朋友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百部原创儿童文学丛书  有趣的朋友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本书出售、求购地址：https://www.jiaokey.com/book/detail/14131896.html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关键词搜索：https://www.jiaokey.com/tag/百部原创儿童文学丛书  有趣的朋友.html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