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书名：历史非史</w:t>
      </w:r>
    </w:p>
    <w:p>
      <w:r>
        <w:t>作者：孙硕夫编</w:t>
      </w:r>
    </w:p>
    <w:p>
      <w:r>
        <w:t>出版社：长春：吉林人民出版社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历史非史 评论地址：https://www.jiaokey.com/book/detail/14131893.html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