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中国童话大师系列  金近童话全集  会走路的大树</w:t>
      </w:r>
    </w:p>
    <w:p>
      <w:r>
        <w:rPr>
          <w:rFonts w:ascii="宋体" w:hAnsi="宋体" w:eastAsia="宋体"/>
          <w:sz w:val="24"/>
        </w:rPr>
        <w:t>金近，周基亭主编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中国童话大师系列  金近童话全集  会走路的大树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金近，周基亭主编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本书出售、求购地址：https://www.jiaokey.com/book/detail/14131890.html</w:t>
      </w:r>
    </w:p>
    <w:p>
      <w:r>
        <w:t>更多相关图书推荐：https://www.jiaokey.com</w:t>
      </w:r>
    </w:p>
    <w:p>
      <w:r>
        <w:t>金近，周基亭主编 其他作品：https://www.jiaokey.com/tag/金近，周基亭主编.html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关键词搜索：https://www.jiaokey.com/tag/中国童话大师系列  金近童话全集  会走路的大树.html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