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青少年外国文学阅读丛书  汤姆叔叔的小屋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青少年外国文学阅读丛书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本书出售、求购地址：https://www.jiaokey.com/book/detail/14131857.html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关键词搜索：https://www.jiaokey.com/tag/青少年外国文学阅读丛书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