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师表风范  教育家</w:t>
      </w:r>
    </w:p>
    <w:p>
      <w:r>
        <w:t>作者：张军著</w:t>
      </w:r>
    </w:p>
    <w:p>
      <w:r>
        <w:t>出版社：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我的未来不是梦  师表风范  教育家 评论地址：https://www.jiaokey.com/book/detail/14131836.html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