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青少年外国文学阅读丛书  莎士比亚喜剧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青少年外国文学阅读丛书  莎士比亚喜剧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本书出售、求购地址：https://www.jiaokey.com/book/detail/14131821.html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关键词搜索：https://www.jiaokey.com/tag/青少年外国文学阅读丛书  莎士比亚喜剧.html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