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插图本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本书出售、求购地址：https://www.jiaokey.com/book/detail/14131818.html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北京：中国书店 出版图书：https://www.jiaokey.com/tag/北京：中国书店.html</w:t>
      </w:r>
    </w:p>
    <w:p>
      <w:r>
        <w:t>关键词搜索：https://www.jiaokey.com/tag/爱丽丝漫游奇境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