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有趣的“木乃伊”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有趣的“木乃伊”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本书出售、求购地址：https://www.jiaokey.com/book/detail/14131795.html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关键词搜索：https://www.jiaokey.com/tag/有趣的“木乃伊”.html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