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  百部爱国故事丛书  宁死不辱战士名  狼牙山五壮士</w:t>
      </w:r>
    </w:p>
    <w:p>
      <w:r>
        <w:rPr>
          <w:rFonts w:ascii="宋体" w:hAnsi="宋体" w:eastAsia="宋体"/>
          <w:sz w:val="24"/>
        </w:rPr>
        <w:t>吕玉莲编著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  百部爱国故事丛书  宁死不辱战士名  狼牙山五壮士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本书出售、求购地址：https://www.jiaokey.com/book/detail/14131793.html</w:t>
      </w:r>
    </w:p>
    <w:p>
      <w:r>
        <w:t>更多相关图书推荐：https://www.jiaokey.com</w:t>
      </w:r>
    </w:p>
    <w:p>
      <w:r>
        <w:t>吕玉莲编著 其他作品：https://www.jiaokey.com/tag/吕玉莲编著.html</w:t>
      </w:r>
    </w:p>
    <w:p>
      <w:r>
        <w:t>长春:吉林人民出版社,2011.04 出版图书：https://www.jiaokey.com/tag/长春:吉林人民出版社,2011.04.html</w:t>
      </w:r>
    </w:p>
    <w:p>
      <w:r>
        <w:t>关键词搜索：https://www.jiaokey.com/tag/故事-中国-当代.html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