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补习班的诡异少年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补习班的诡异少年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本书出售、求购地址：https://www.jiaokey.com/book/detail/14131778.html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关键词搜索：https://www.jiaokey.com/tag/补习班的诡异少年.html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