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小心，猫房间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小心，猫房间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本书出售、求购地址：https://www.jiaokey.com/book/detail/14131775.html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关键词搜索：https://www.jiaokey.com/tag/小心，猫房间.html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