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地理传奇丛书  遥远苍凉的丝绸之路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地理传奇丛书  遥远苍凉的丝绸之路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本书出售、求购地址：https://www.jiaokey.com/book/detail/14131767.html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关键词搜索：https://www.jiaokey.com/tag/地理传奇丛书  遥远苍凉的丝绸之路.html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