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书名：乡村路系列丛书  眷恋江门五邑桥乡之旅</w:t>
      </w:r>
    </w:p>
    <w:p>
      <w:r>
        <w:t>作者：曾晓华著</w:t>
      </w:r>
    </w:p>
    <w:p>
      <w:r>
        <w:t>出版社：广州:广东旅游出版社,2013.04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乡村路系列丛书  眷恋江门五邑桥乡之旅 评论地址：https://www.jiaokey.com/book/detail/14131764.html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