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亲自动手做实验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亲自动手做实验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本书出售、求购地址：https://www.jiaokey.com/book/detail/14131752.html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亲自动手做实验.html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