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书名：人类音乐史上最伟大的天才 莫扎特</w:t>
      </w:r>
    </w:p>
    <w:p>
      <w:r>
        <w:t>作者：乔梁，（日）佳美编著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人类音乐史上最伟大的天才 莫扎特 评论地址：https://www.jiaokey.com/book/detail/14131738.html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