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书名：无线电大王  马可尼</w:t>
      </w:r>
    </w:p>
    <w:p>
      <w:r>
        <w:t>作者：张富国编著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无线电大王  马可尼 评论地址：https://www.jiaokey.com/book/detail/14131736.html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