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书名：美国新政领袖 罗斯福</w:t>
      </w:r>
    </w:p>
    <w:p>
      <w:r>
        <w:t>作者：赵海月，刘畅编著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美国新政领袖 罗斯福 评论地址：https://www.jiaokey.com/book/detail/14131735.html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