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书名：控制论之父 维纳</w:t>
      </w:r>
    </w:p>
    <w:p>
      <w:r>
        <w:t>作者：赵树智编著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控制论之父 维纳 评论地址：https://www.jiaokey.com/book/detail/14131734.html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