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书名：人类心灵的洞察者弗洛伊德</w:t>
      </w:r>
    </w:p>
    <w:p>
      <w:r>
        <w:t>作者：葛鲁嘉，陈若莉编著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人类心灵的洞察者弗洛伊德 评论地址：https://www.jiaokey.com/book/detail/14131721.html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